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2-3209-2611/25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86MS0024-</w:t>
      </w:r>
      <w:r>
        <w:rPr>
          <w:rStyle w:val="cat-PhoneNumbergrp-1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02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Микрокредитная компания «Русинтерфинанс» к </w:t>
      </w:r>
      <w:r>
        <w:rPr>
          <w:rFonts w:ascii="Times New Roman" w:eastAsia="Times New Roman" w:hAnsi="Times New Roman" w:cs="Times New Roman"/>
          <w:sz w:val="26"/>
          <w:szCs w:val="26"/>
        </w:rPr>
        <w:t>Кадыевой Сюзанне Мусаевне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 компания «Русинтерфинанс» к Кадыевой Сюзанне Мусаевне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Кадыевой Сюзанны Мусаевны, 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Микрокредитная компания «Русинтерфинанс», ИНН </w:t>
      </w:r>
      <w:r>
        <w:rPr>
          <w:rStyle w:val="cat-PhoneNumbergrp-18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(проценты) по дог</w:t>
      </w:r>
      <w:r>
        <w:rPr>
          <w:rFonts w:ascii="Times New Roman" w:eastAsia="Times New Roman" w:hAnsi="Times New Roman" w:cs="Times New Roman"/>
          <w:sz w:val="26"/>
          <w:szCs w:val="26"/>
        </w:rPr>
        <w:t>овору займа №2276587 от 25.04.2018 за период с 25.04.2018 по 05.11.2024 в сумме 22 500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всего взыскать 26 500 (два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дцать </w:t>
      </w:r>
      <w:r>
        <w:rPr>
          <w:rFonts w:ascii="Times New Roman" w:eastAsia="Times New Roman" w:hAnsi="Times New Roman" w:cs="Times New Roman"/>
          <w:sz w:val="26"/>
          <w:szCs w:val="26"/>
        </w:rPr>
        <w:t>шесть тысяч пятьсот)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sz w:val="16"/>
          <w:szCs w:val="16"/>
        </w:rPr>
        <w:t>ровой судья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6"/>
          <w:szCs w:val="16"/>
        </w:rPr>
        <w:t>2-3209-2611/2025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16"/>
          <w:szCs w:val="1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PhoneNumbergrp-18rplc-15">
    <w:name w:val="cat-PhoneNumber grp-1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